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What's in a Doctors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BLOOD PRESSURE CUFF    </w:t>
      </w:r>
      <w:r>
        <w:t xml:space="preserve">   DOCTOR    </w:t>
      </w:r>
      <w:r>
        <w:t xml:space="preserve">   EXAM    </w:t>
      </w:r>
      <w:r>
        <w:t xml:space="preserve">   HEART    </w:t>
      </w:r>
      <w:r>
        <w:t xml:space="preserve">   LUNGS    </w:t>
      </w:r>
      <w:r>
        <w:t xml:space="preserve">   PATIENT    </w:t>
      </w:r>
      <w:r>
        <w:t xml:space="preserve">   PULSE    </w:t>
      </w:r>
      <w:r>
        <w:t xml:space="preserve">   REFLEX HAMMER    </w:t>
      </w:r>
      <w:r>
        <w:t xml:space="preserve">   STETHOSCOPE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Doctors Bag</dc:title>
  <dcterms:created xsi:type="dcterms:W3CDTF">2021-10-11T21:52:06Z</dcterms:created>
  <dcterms:modified xsi:type="dcterms:W3CDTF">2021-10-11T21:52:06Z</dcterms:modified>
</cp:coreProperties>
</file>