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in a Job Application?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Technical College 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school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D.O.B.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Whether you are single, married, widowed, divorced or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looks after you, that aren't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you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wife's/husband's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which you like to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common to all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Female's name before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don't have to answer this on an application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a Job Application?</dc:title>
  <dcterms:created xsi:type="dcterms:W3CDTF">2021-10-11T21:52:22Z</dcterms:created>
  <dcterms:modified xsi:type="dcterms:W3CDTF">2021-10-11T21:52:22Z</dcterms:modified>
</cp:coreProperties>
</file>