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in a name?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religious group involved with the temple.  Believed in the afterlife like Jesus, but were very legalistic.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Disciples of Jesus who were witnesses to his resurrection (Mark 3:14, Acts 1:21)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elder of the church, but a name relating to their teaching function, (Eph 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religious leaders, they were the majority in the temple during the times of Jesus, and denied the supernatural: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verse that shows that the prophets and those who speak in unknown languages are no longer with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preachers in the New Testament, but people think that they can only preach at revivals. (2 Tim 4:5)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Spiritually equipped to receive direct messages from God and to relay them to others. (Acts 15:32)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elder, but relating more to their administrative function (1 Tim 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is mostly translated minister, but actually means table waiter.  (I Tim 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verse shows the first for offices of the New Testament church, (some think it teaches five)?</w:t>
            </w:r>
          </w:p>
        </w:tc>
      </w:tr>
    </w:tbl>
    <w:p>
      <w:pPr>
        <w:pStyle w:val="WordBankMedium"/>
      </w:pPr>
      <w:r>
        <w:t xml:space="preserve">   apostles    </w:t>
      </w:r>
      <w:r>
        <w:t xml:space="preserve">   prophets    </w:t>
      </w:r>
      <w:r>
        <w:t xml:space="preserve">   evangelist    </w:t>
      </w:r>
      <w:r>
        <w:t xml:space="preserve">   pastor-teacher    </w:t>
      </w:r>
      <w:r>
        <w:t xml:space="preserve">   overseer    </w:t>
      </w:r>
      <w:r>
        <w:t xml:space="preserve">   Sadducees    </w:t>
      </w:r>
      <w:r>
        <w:t xml:space="preserve">   Pharisees    </w:t>
      </w:r>
      <w:r>
        <w:t xml:space="preserve">   1 Cor 13:8    </w:t>
      </w:r>
      <w:r>
        <w:t xml:space="preserve">   Eph 4:11    </w:t>
      </w:r>
      <w:r>
        <w:t xml:space="preserve">   Deacon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name?</dc:title>
  <dcterms:created xsi:type="dcterms:W3CDTF">2021-10-11T21:52:38Z</dcterms:created>
  <dcterms:modified xsi:type="dcterms:W3CDTF">2021-10-11T21:52:38Z</dcterms:modified>
</cp:coreProperties>
</file>