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in a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he ever find that mysterious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Australian's Ken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bold or brave, a name fit for a Royal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Double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Boheme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she from Montana?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He's the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small you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it previously novel to be kidnapped?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two gentlemen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He-Man or He-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a taxi driver back in 1976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Firth and Foremost he is Mr Darcy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Simpson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think James is his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not easy being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 she make him the happiest guy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Phoebe used to be everyones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clueless about his Ruddy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a name</dc:title>
  <dcterms:created xsi:type="dcterms:W3CDTF">2021-10-11T21:52:40Z</dcterms:created>
  <dcterms:modified xsi:type="dcterms:W3CDTF">2021-10-11T21:52:40Z</dcterms:modified>
</cp:coreProperties>
</file>