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a name?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a great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Princess of the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that weeps or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gift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strength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Anointed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embracer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like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Heel 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fathers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a name?</dc:title>
  <dcterms:created xsi:type="dcterms:W3CDTF">2021-10-11T21:51:58Z</dcterms:created>
  <dcterms:modified xsi:type="dcterms:W3CDTF">2021-10-11T21:51:58Z</dcterms:modified>
</cp:coreProperties>
</file>