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in my room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bouteille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L'endroit où on cuisine.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micro-onde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évier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utilisé pour faire cuire des pâtisseries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utilisé pour conserver des fruits et des légumes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poubelle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utilisé pour faire bouillir de l'eau ou faire des crêpes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l'endroit où on met des couverts et des plats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my room ?</dc:title>
  <dcterms:created xsi:type="dcterms:W3CDTF">2021-10-11T21:52:42Z</dcterms:created>
  <dcterms:modified xsi:type="dcterms:W3CDTF">2021-10-11T21:52:42Z</dcterms:modified>
</cp:coreProperties>
</file>