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in the Bible Gen, Ex, Lev, Num, Deut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 did the Children of Israel walk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this week do we have a carnival at Westside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God called from a Burning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"bread" God provided everyday to the Children of Israel...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you wear your Halloween costume to the carnival?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man's dad gave him a colorful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meat that God provided everyday to the Children of Israel...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changed Jacob's name to ...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Moses    </w:t>
      </w:r>
      <w:r>
        <w:t xml:space="preserve">   Exodus    </w:t>
      </w:r>
      <w:r>
        <w:t xml:space="preserve">   Israel    </w:t>
      </w:r>
      <w:r>
        <w:t xml:space="preserve">   Leviticus    </w:t>
      </w:r>
      <w:r>
        <w:t xml:space="preserve">   Numbers    </w:t>
      </w:r>
      <w:r>
        <w:t xml:space="preserve">   Joseph    </w:t>
      </w:r>
      <w:r>
        <w:t xml:space="preserve">   Deuteronomy    </w:t>
      </w:r>
      <w:r>
        <w:t xml:space="preserve">   Red    </w:t>
      </w:r>
      <w:r>
        <w:t xml:space="preserve">   Quail    </w:t>
      </w:r>
      <w:r>
        <w:t xml:space="preserve">   Manna    </w:t>
      </w:r>
      <w:r>
        <w:t xml:space="preserve">   Wednesday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in the Bible Gen, Ex, Lev, Num, Deut</dc:title>
  <dcterms:created xsi:type="dcterms:W3CDTF">2021-10-11T21:52:28Z</dcterms:created>
  <dcterms:modified xsi:type="dcterms:W3CDTF">2021-10-11T21:52:28Z</dcterms:modified>
</cp:coreProperties>
</file>