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What's in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thin, outer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"middle sphere," the strong lower part of the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the lithosphere that moves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solid, dense center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soft layer of the mantle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outermost, rigid layer of the Earth that consists of the crust and the upper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the earth between the crust and the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earthquake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liquid layer of the Earth's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central, spherical part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the Earth</dc:title>
  <dcterms:created xsi:type="dcterms:W3CDTF">2021-10-11T21:51:35Z</dcterms:created>
  <dcterms:modified xsi:type="dcterms:W3CDTF">2021-10-11T21:51:35Z</dcterms:modified>
</cp:coreProperties>
</file>