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in the bible 3 part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tabernacle    </w:t>
      </w:r>
      <w:r>
        <w:t xml:space="preserve">   bible    </w:t>
      </w:r>
      <w:r>
        <w:t xml:space="preserve">   rules    </w:t>
      </w:r>
      <w:r>
        <w:t xml:space="preserve">   joshua    </w:t>
      </w:r>
      <w:r>
        <w:t xml:space="preserve">   numbers    </w:t>
      </w:r>
      <w:r>
        <w:t xml:space="preserve">   deuteronomy    </w:t>
      </w:r>
      <w:r>
        <w:t xml:space="preserve">   trust god    </w:t>
      </w:r>
      <w:r>
        <w:t xml:space="preserve">   instructions    </w:t>
      </w:r>
      <w:r>
        <w:t xml:space="preserve">   covenant    </w:t>
      </w:r>
      <w:r>
        <w:t xml:space="preserve">   law    </w:t>
      </w:r>
      <w:r>
        <w:t xml:space="preserve">   canaan    </w:t>
      </w:r>
      <w:r>
        <w:t xml:space="preserve">   giants    </w:t>
      </w:r>
      <w:r>
        <w:t xml:space="preserve">   wilderness    </w:t>
      </w:r>
      <w:r>
        <w:t xml:space="preserve">   moses    </w:t>
      </w:r>
      <w:r>
        <w:t xml:space="preserve">   forty years    </w:t>
      </w:r>
      <w:r>
        <w:t xml:space="preserve">   wandering    </w:t>
      </w:r>
      <w:r>
        <w:t xml:space="preserve">   israelites    </w:t>
      </w:r>
      <w:r>
        <w:t xml:space="preserve">   promised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in the bible 3 part 2a</dc:title>
  <dcterms:created xsi:type="dcterms:W3CDTF">2021-10-11T21:52:00Z</dcterms:created>
  <dcterms:modified xsi:type="dcterms:W3CDTF">2021-10-11T21:52:00Z</dcterms:modified>
</cp:coreProperties>
</file>