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in your cigarette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insecticide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rat poison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nail polish remover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for paving roads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manufacture paint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in lighter fluid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household cleaner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batteries, found in old paint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active component in bettery acid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released in car exhaust fumes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embalming fluid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ingredient in hair dye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ingredient in mothballs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barbeque lighter fluid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rubber cement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main component in rocket fuel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your cigarette</dc:title>
  <dcterms:created xsi:type="dcterms:W3CDTF">2021-10-11T21:51:37Z</dcterms:created>
  <dcterms:modified xsi:type="dcterms:W3CDTF">2021-10-11T21:51:37Z</dcterms:modified>
</cp:coreProperties>
</file>