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What's makes up a book?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LIBRARY    </w:t>
      </w:r>
      <w:r>
        <w:t xml:space="preserve">   AUTHOR    </w:t>
      </w:r>
      <w:r>
        <w:t xml:space="preserve">   TITLE    </w:t>
      </w:r>
      <w:r>
        <w:t xml:space="preserve">   TITLE PAGE    </w:t>
      </w:r>
      <w:r>
        <w:t xml:space="preserve">   FICTION    </w:t>
      </w:r>
      <w:r>
        <w:t xml:space="preserve">   SPINE LABEL    </w:t>
      </w:r>
      <w:r>
        <w:t xml:space="preserve">   STORY    </w:t>
      </w:r>
      <w:r>
        <w:t xml:space="preserve">   SPINE    </w:t>
      </w:r>
      <w:r>
        <w:t xml:space="preserve">   COPYRIGHT DATE    </w:t>
      </w:r>
      <w:r>
        <w:t xml:space="preserve">   PUBLISHER    </w:t>
      </w:r>
      <w:r>
        <w:t xml:space="preserve">   ILLUSTRATOR    </w:t>
      </w:r>
      <w:r>
        <w:t xml:space="preserve">   TABLE OF CONTENTS    </w:t>
      </w:r>
      <w:r>
        <w:t xml:space="preserve">   CHAPTER    </w:t>
      </w:r>
      <w:r>
        <w:t xml:space="preserve">   COVER    </w:t>
      </w:r>
      <w:r>
        <w:t xml:space="preserve">   ILLUSTRATION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makes up a book?</dc:title>
  <dcterms:created xsi:type="dcterms:W3CDTF">2021-10-11T21:51:32Z</dcterms:created>
  <dcterms:modified xsi:type="dcterms:W3CDTF">2021-10-11T21:51:32Z</dcterms:modified>
</cp:coreProperties>
</file>