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that, Where's it at?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blade used for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ram cannula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Indwelling catheters are used to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draw in treatment room are saline flushes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connector used to attach tubing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type of gastronomy feeding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Primarily used to bandage wounds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suction used to clear airway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catheter used to prevent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Nasogastric tube used to decompress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restraint used to protect medical/surgical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skin patches used to secure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that, Where's it at? Quiz</dc:title>
  <dcterms:created xsi:type="dcterms:W3CDTF">2021-10-11T21:51:47Z</dcterms:created>
  <dcterms:modified xsi:type="dcterms:W3CDTF">2021-10-11T21:51:47Z</dcterms:modified>
</cp:coreProperties>
</file>