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411 On the CSL?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Holmes believed that the heart of man longs for spiritual ___________________ to make it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change subconscious mind through conscious and persistent affirmative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Spiritual Principle is based in the belief that there is only one Being, the Source of all there is in the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human being is a creation of Spirit and is a unique ________________________ incarnation of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_________________ mind contains all that you've ever thought, felt, seen, heard, touched, tasted, smelled, or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Mind is a spiritual philosophy and a New Thought metaphysical movement founded by ____________________________in 1927.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______________________________is our understanding of our place in life and our relationship to the power of the Universe or Divinity.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"That which you send out from you, will return to you" is an example of the Karmic Law of 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gave us the gift to ___________________ and we must suffer the consequences or reap the rewards of our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an ___________________ Spirit, not an external Deity.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Principle is an impersonal truth or law which works without ___________________ and it works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classic book for the Religious Science philosophy, published in 1926, is titled The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atmosphere that surrounds you is known as your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Mind is a teaching based on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of ________________________is an international organization now known as Centers for Spiritual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Holmes wanted his teaching to reveal the Self to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 of Mind explores _________________ principles.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411 On the CSL?</dc:title>
  <dcterms:created xsi:type="dcterms:W3CDTF">2021-10-11T21:52:20Z</dcterms:created>
  <dcterms:modified xsi:type="dcterms:W3CDTF">2021-10-11T21:52:20Z</dcterms:modified>
</cp:coreProperties>
</file>