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the Dx?</w:t>
      </w:r>
    </w:p>
    <w:p>
      <w:pPr>
        <w:pStyle w:val="Questions"/>
      </w:pPr>
      <w:r>
        <w:t xml:space="preserve">1. SREVEE SSSPIE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HEEMOXATUMONHPRO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IVTOGECNSE REAHT UEALFIR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ASECSBS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EKEN PETERELANMC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OIIVTMGN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ASNAEU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UOTELCKMSUSELAL NIAP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CSETH NIPA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TPAIRESICG PNAI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FINEOGR BDYO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SEURESZI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LFAL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KTEORS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the Dx?</dc:title>
  <dcterms:created xsi:type="dcterms:W3CDTF">2021-10-11T21:53:22Z</dcterms:created>
  <dcterms:modified xsi:type="dcterms:W3CDTF">2021-10-11T21:53:22Z</dcterms:modified>
</cp:coreProperties>
</file>