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the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space matter takes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Phase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where the composition is uniform throughout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Saturation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which materials can be distinguished easily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Solvent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doing the dissolving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being dissolved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Homogenous 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when no more solute can be dissolved in a solvent in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made of only one kind of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Physical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energy that is transferred by a difference in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amount of matter in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Molecule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atoms bonded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Boiling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 that compares the mass of an object to its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Heterogenous 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made of two or more elements chemically combined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at which liquid changes to a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a substance that does not change its identity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from one state of matter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Solute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the MATTer</dc:title>
  <dcterms:created xsi:type="dcterms:W3CDTF">2021-10-11T21:52:16Z</dcterms:created>
  <dcterms:modified xsi:type="dcterms:W3CDTF">2021-10-11T21:52:16Z</dcterms:modified>
</cp:coreProperties>
</file>