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Matter?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weight    </w:t>
      </w:r>
      <w:r>
        <w:t xml:space="preserve">   temperature    </w:t>
      </w:r>
      <w:r>
        <w:t xml:space="preserve">   solution    </w:t>
      </w:r>
      <w:r>
        <w:t xml:space="preserve">   reaction    </w:t>
      </w:r>
      <w:r>
        <w:t xml:space="preserve">   physical change    </w:t>
      </w:r>
      <w:r>
        <w:t xml:space="preserve">   mixture    </w:t>
      </w:r>
      <w:r>
        <w:t xml:space="preserve">   element    </w:t>
      </w:r>
      <w:r>
        <w:t xml:space="preserve">   compound    </w:t>
      </w:r>
      <w:r>
        <w:t xml:space="preserve">   chemical change    </w:t>
      </w:r>
      <w:r>
        <w:t xml:space="preserve">   atomic theory    </w:t>
      </w:r>
      <w:r>
        <w:t xml:space="preserve">   atom    </w:t>
      </w:r>
      <w:r>
        <w:t xml:space="preserve">   volume    </w:t>
      </w:r>
      <w:r>
        <w:t xml:space="preserve">   states of matter    </w:t>
      </w:r>
      <w:r>
        <w:t xml:space="preserve">   solid    </w:t>
      </w:r>
      <w:r>
        <w:t xml:space="preserve">   physical property    </w:t>
      </w:r>
      <w:r>
        <w:t xml:space="preserve">   motor    </w:t>
      </w:r>
      <w:r>
        <w:t xml:space="preserve">   mass    </w:t>
      </w:r>
      <w:r>
        <w:t xml:space="preserve">   magnetic pole    </w:t>
      </w:r>
      <w:r>
        <w:t xml:space="preserve">   magnetic field    </w:t>
      </w:r>
      <w:r>
        <w:t xml:space="preserve">   magnet    </w:t>
      </w:r>
      <w:r>
        <w:t xml:space="preserve">   liquid    </w:t>
      </w:r>
      <w:r>
        <w:t xml:space="preserve">   gas    </w:t>
      </w:r>
      <w:r>
        <w:t xml:space="preserve">   evaporation    </w:t>
      </w:r>
      <w:r>
        <w:t xml:space="preserve">   electromagnet    </w:t>
      </w:r>
      <w:r>
        <w:t xml:space="preserve">   density    </w:t>
      </w:r>
      <w:r>
        <w:t xml:space="preserve">   condensation    </w:t>
      </w:r>
      <w:r>
        <w:t xml:space="preserve">   change of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Matter?</dc:title>
  <dcterms:created xsi:type="dcterms:W3CDTF">2021-10-11T21:52:54Z</dcterms:created>
  <dcterms:modified xsi:type="dcterms:W3CDTF">2021-10-11T21:52:54Z</dcterms:modified>
</cp:coreProperties>
</file>