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What's the "Matter"?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comes in three forms, solid, liquid 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space something takes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Particles that have a good attitude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much matter is in an object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type of material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atoms that are friends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ice melts it becomes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Smallest piece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Angry particles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center of an Atom</w:t>
            </w:r>
          </w:p>
        </w:tc>
      </w:tr>
    </w:tbl>
    <w:p>
      <w:pPr>
        <w:pStyle w:val="WordBankSmall"/>
      </w:pPr>
      <w:r>
        <w:t xml:space="preserve">   Liquid    </w:t>
      </w:r>
      <w:r>
        <w:t xml:space="preserve">   Matter    </w:t>
      </w:r>
      <w:r>
        <w:t xml:space="preserve">   Atom    </w:t>
      </w:r>
      <w:r>
        <w:t xml:space="preserve">   Gas    </w:t>
      </w:r>
      <w:r>
        <w:t xml:space="preserve">   Molecule    </w:t>
      </w:r>
      <w:r>
        <w:t xml:space="preserve">   Nucleus    </w:t>
      </w:r>
      <w:r>
        <w:t xml:space="preserve">   Protons    </w:t>
      </w:r>
      <w:r>
        <w:t xml:space="preserve">   Neutrons     </w:t>
      </w:r>
      <w:r>
        <w:t xml:space="preserve">   Mass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the "Matter"?</dc:title>
  <dcterms:created xsi:type="dcterms:W3CDTF">2021-10-11T21:53:09Z</dcterms:created>
  <dcterms:modified xsi:type="dcterms:W3CDTF">2021-10-11T21:53:09Z</dcterms:modified>
</cp:coreProperties>
</file>