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Matter: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Susbstances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Explore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Vapour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Matter: SCIENCE</dc:title>
  <dcterms:created xsi:type="dcterms:W3CDTF">2021-10-11T21:51:49Z</dcterms:created>
  <dcterms:modified xsi:type="dcterms:W3CDTF">2021-10-11T21:51:49Z</dcterms:modified>
</cp:coreProperties>
</file>