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What's the Matter?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boiling point    </w:t>
      </w:r>
      <w:r>
        <w:t xml:space="preserve">   electron cloud model    </w:t>
      </w:r>
      <w:r>
        <w:t xml:space="preserve">   element    </w:t>
      </w:r>
      <w:r>
        <w:t xml:space="preserve">   nucleus    </w:t>
      </w:r>
      <w:r>
        <w:t xml:space="preserve">   volume    </w:t>
      </w:r>
      <w:r>
        <w:t xml:space="preserve">   mass    </w:t>
      </w:r>
      <w:r>
        <w:t xml:space="preserve">   evaporation    </w:t>
      </w:r>
      <w:r>
        <w:t xml:space="preserve">   atomic mass    </w:t>
      </w:r>
      <w:r>
        <w:t xml:space="preserve">   gas    </w:t>
      </w:r>
      <w:r>
        <w:t xml:space="preserve">   metal    </w:t>
      </w:r>
      <w:r>
        <w:t xml:space="preserve">   balance    </w:t>
      </w:r>
      <w:r>
        <w:t xml:space="preserve">   energy level    </w:t>
      </w:r>
      <w:r>
        <w:t xml:space="preserve">   proton    </w:t>
      </w:r>
      <w:r>
        <w:t xml:space="preserve">   atom    </w:t>
      </w:r>
      <w:r>
        <w:t xml:space="preserve">   non-metal    </w:t>
      </w:r>
      <w:r>
        <w:t xml:space="preserve">   atomic number    </w:t>
      </w:r>
      <w:r>
        <w:t xml:space="preserve">   freezing point    </w:t>
      </w:r>
      <w:r>
        <w:t xml:space="preserve">   weight    </w:t>
      </w:r>
      <w:r>
        <w:t xml:space="preserve">   liquid    </w:t>
      </w:r>
      <w:r>
        <w:t xml:space="preserve">   Periodic Table of Elements    </w:t>
      </w:r>
      <w:r>
        <w:t xml:space="preserve">   neutron    </w:t>
      </w:r>
      <w:r>
        <w:t xml:space="preserve">   melting point    </w:t>
      </w:r>
      <w:r>
        <w:t xml:space="preserve">   matter    </w:t>
      </w:r>
      <w:r>
        <w:t xml:space="preserve">   electron    </w:t>
      </w:r>
      <w:r>
        <w:t xml:space="preserve">   density    </w:t>
      </w:r>
      <w:r>
        <w:t xml:space="preserve">   group    </w:t>
      </w:r>
      <w:r>
        <w:t xml:space="preserve">   model    </w:t>
      </w:r>
      <w:r>
        <w:t xml:space="preserve">   solid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What's the Matter? Vocabulary</dc:title>
  <dcterms:created xsi:type="dcterms:W3CDTF">2021-10-11T21:51:33Z</dcterms:created>
  <dcterms:modified xsi:type="dcterms:W3CDTF">2021-10-11T21:51:33Z</dcterms:modified>
</cp:coreProperties>
</file>