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blizzard    </w:t>
      </w:r>
      <w:r>
        <w:t xml:space="preserve">   blustery    </w:t>
      </w:r>
      <w:r>
        <w:t xml:space="preserve">   climate    </w:t>
      </w:r>
      <w:r>
        <w:t xml:space="preserve">   cumulus clouds    </w:t>
      </w:r>
      <w:r>
        <w:t xml:space="preserve">   drizzle    </w:t>
      </w:r>
      <w:r>
        <w:t xml:space="preserve">   flooding    </w:t>
      </w:r>
      <w:r>
        <w:t xml:space="preserve">   gusty    </w:t>
      </w:r>
      <w:r>
        <w:t xml:space="preserve">   hurricane    </w:t>
      </w:r>
      <w:r>
        <w:t xml:space="preserve">   rain    </w:t>
      </w:r>
      <w:r>
        <w:t xml:space="preserve">   sea breeze    </w:t>
      </w:r>
      <w:r>
        <w:t xml:space="preserve">   snow    </w:t>
      </w:r>
      <w:r>
        <w:t xml:space="preserve">   sunshine    </w:t>
      </w:r>
      <w:r>
        <w:t xml:space="preserve">   thunder storm    </w:t>
      </w:r>
      <w:r>
        <w:t xml:space="preserve">   tornado    </w:t>
      </w:r>
      <w:r>
        <w:t xml:space="preserve">   tropical depression    </w:t>
      </w:r>
      <w:r>
        <w:t xml:space="preserve">   windy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Weather</dc:title>
  <dcterms:created xsi:type="dcterms:W3CDTF">2021-10-12T21:03:27Z</dcterms:created>
  <dcterms:modified xsi:type="dcterms:W3CDTF">2021-10-12T21:03:27Z</dcterms:modified>
</cp:coreProperties>
</file>