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What's the Weather?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Hollow place where drainage collects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severe snowstorm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flame of something burning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Violent destructive whirling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Precipitation in the form of small lumps of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falling in drops from the clouds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Frozen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Heavy fall of rain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Tidal wave caused by an underwater earthquake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Weather forecaster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Shaking or trembling of a portion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Tropical cyclones with winds of 74 MPH/hr  and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of snow, ice earth, or rock sliding down a mountainside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Crystals of ice formed from water vapor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disaster from 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the Weather?</dc:title>
  <dcterms:created xsi:type="dcterms:W3CDTF">2021-10-12T20:36:46Z</dcterms:created>
  <dcterms:modified xsi:type="dcterms:W3CDTF">2021-10-12T20:36:46Z</dcterms:modified>
</cp:coreProperties>
</file>