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the 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Remaining in this state, particularly during court, allows juvenile justice professionals to take their time when answering emotionally charged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offense, such as sexual assault or murder, carrying hefty penalties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Testing positive for cocaine multiple times may result in this hearing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hearing to determine if a juvenile will be released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describing an alleged offense and the reason for prosecution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commitment with a mandatory 10-40 year length of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completed before including documents in a case file or submitting court reports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when determining whether there is enough information to support an alleged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serious crime, like vandalism or shoplifting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court providing juvenile courts with shared authority to preside over human trafficking 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Word?</dc:title>
  <dcterms:created xsi:type="dcterms:W3CDTF">2021-10-12T20:36:44Z</dcterms:created>
  <dcterms:modified xsi:type="dcterms:W3CDTF">2021-10-12T20:36:44Z</dcterms:modified>
</cp:coreProperties>
</file>