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What's the matter?     What do you have?        What hurts? How do you feel?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Small"/>
      </w:pPr>
      <w:r>
        <w:t xml:space="preserve">   hand    </w:t>
      </w:r>
      <w:r>
        <w:t xml:space="preserve">   back    </w:t>
      </w:r>
      <w:r>
        <w:t xml:space="preserve">   cold    </w:t>
      </w:r>
      <w:r>
        <w:t xml:space="preserve">   cough    </w:t>
      </w:r>
      <w:r>
        <w:t xml:space="preserve">   ear    </w:t>
      </w:r>
      <w:r>
        <w:t xml:space="preserve">   elbow    </w:t>
      </w:r>
      <w:r>
        <w:t xml:space="preserve">   eyes    </w:t>
      </w:r>
      <w:r>
        <w:t xml:space="preserve">   fever    </w:t>
      </w:r>
      <w:r>
        <w:t xml:space="preserve">   foot    </w:t>
      </w:r>
      <w:r>
        <w:t xml:space="preserve">   head    </w:t>
      </w:r>
      <w:r>
        <w:t xml:space="preserve">   knee    </w:t>
      </w:r>
      <w:r>
        <w:t xml:space="preserve">   leg    </w:t>
      </w:r>
      <w:r>
        <w:t xml:space="preserve">   nauseous    </w:t>
      </w:r>
      <w:r>
        <w:t xml:space="preserve">   stomach    </w:t>
      </w:r>
      <w:r>
        <w:t xml:space="preserve">   tooth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What's the matter?     What do you have?        What hurts? How do you feel?</dc:title>
  <dcterms:created xsi:type="dcterms:W3CDTF">2021-10-11T21:53:20Z</dcterms:created>
  <dcterms:modified xsi:type="dcterms:W3CDTF">2021-10-11T21:53:20Z</dcterms:modified>
</cp:coreProperties>
</file>