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matter?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volume    </w:t>
      </w:r>
      <w:r>
        <w:t xml:space="preserve">   viscous    </w:t>
      </w:r>
      <w:r>
        <w:t xml:space="preserve">   viscosity    </w:t>
      </w:r>
      <w:r>
        <w:t xml:space="preserve">   variable    </w:t>
      </w:r>
      <w:r>
        <w:t xml:space="preserve">   vapour    </w:t>
      </w:r>
      <w:r>
        <w:t xml:space="preserve">   thin    </w:t>
      </w:r>
      <w:r>
        <w:t xml:space="preserve">   thick    </w:t>
      </w:r>
      <w:r>
        <w:t xml:space="preserve">   stretch    </w:t>
      </w:r>
      <w:r>
        <w:t xml:space="preserve">   squash    </w:t>
      </w:r>
      <w:r>
        <w:t xml:space="preserve">   solid    </w:t>
      </w:r>
      <w:r>
        <w:t xml:space="preserve">   soft    </w:t>
      </w:r>
      <w:r>
        <w:t xml:space="preserve">   shape    </w:t>
      </w:r>
      <w:r>
        <w:t xml:space="preserve">   scratch    </w:t>
      </w:r>
      <w:r>
        <w:t xml:space="preserve">   runny    </w:t>
      </w:r>
      <w:r>
        <w:t xml:space="preserve">   rigid    </w:t>
      </w:r>
      <w:r>
        <w:t xml:space="preserve">   resistance    </w:t>
      </w:r>
      <w:r>
        <w:t xml:space="preserve">   reshape    </w:t>
      </w:r>
      <w:r>
        <w:t xml:space="preserve">   properties    </w:t>
      </w:r>
      <w:r>
        <w:t xml:space="preserve">   powder    </w:t>
      </w:r>
      <w:r>
        <w:t xml:space="preserve">   particle    </w:t>
      </w:r>
      <w:r>
        <w:t xml:space="preserve">   oxygen    </w:t>
      </w:r>
      <w:r>
        <w:t xml:space="preserve">   nitrogen    </w:t>
      </w:r>
      <w:r>
        <w:t xml:space="preserve">   matter    </w:t>
      </w:r>
      <w:r>
        <w:t xml:space="preserve">   material    </w:t>
      </w:r>
      <w:r>
        <w:t xml:space="preserve">   mass    </w:t>
      </w:r>
      <w:r>
        <w:t xml:space="preserve">   liquid    </w:t>
      </w:r>
      <w:r>
        <w:t xml:space="preserve">   invisible    </w:t>
      </w:r>
      <w:r>
        <w:t xml:space="preserve">   hot    </w:t>
      </w:r>
      <w:r>
        <w:t xml:space="preserve">   heat    </w:t>
      </w:r>
      <w:r>
        <w:t xml:space="preserve">   hard    </w:t>
      </w:r>
      <w:r>
        <w:t xml:space="preserve">   gas    </w:t>
      </w:r>
      <w:r>
        <w:t xml:space="preserve">   float    </w:t>
      </w:r>
      <w:r>
        <w:t xml:space="preserve">   features    </w:t>
      </w:r>
      <w:r>
        <w:t xml:space="preserve">   deflate    </w:t>
      </w:r>
      <w:r>
        <w:t xml:space="preserve">   cool    </w:t>
      </w:r>
      <w:r>
        <w:t xml:space="preserve">   compress    </w:t>
      </w:r>
      <w:r>
        <w:t xml:space="preserve">   classify    </w:t>
      </w:r>
      <w:r>
        <w:t xml:space="preserve">   change    </w:t>
      </w:r>
      <w:r>
        <w:t xml:space="preserve">   carbon dioxide    </w:t>
      </w:r>
      <w:r>
        <w:t xml:space="preserve">   brittle    </w:t>
      </w:r>
      <w:r>
        <w:t xml:space="preserve">   breathe    </w:t>
      </w:r>
      <w:r>
        <w:t xml:space="preserve">  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matter?</dc:title>
  <dcterms:created xsi:type="dcterms:W3CDTF">2021-10-11T21:52:40Z</dcterms:created>
  <dcterms:modified xsi:type="dcterms:W3CDTF">2021-10-11T21:52:40Z</dcterms:modified>
</cp:coreProperties>
</file>