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Whats the matter nerd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made out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property that can be observed without changing the substance into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pure substance that cannot be broken down into any other substance by physical or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mixture that has the same uniform appearance and composition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pure substance made of two or more elements chemically combined in a set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mixture that consists of visibly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property that can only be observed by changing the substance into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sample of matter that has a distinct set of intensive properties that are common in all other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study of the properties of matter and how matter changes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the matter nerd words</dc:title>
  <dcterms:created xsi:type="dcterms:W3CDTF">2021-10-11T21:52:42Z</dcterms:created>
  <dcterms:modified xsi:type="dcterms:W3CDTF">2021-10-11T21:52:42Z</dcterms:modified>
</cp:coreProperties>
</file>