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name of the letter?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Θ 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Ι 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Λ 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 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Ψ 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Ζ 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Χ 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Τ 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Ο 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Ρ 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Δ 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Α 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Κ 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Ξ ξ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Ν 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 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Υ 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 σ/ς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Μ 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Ω 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Β 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Γ 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Φ φ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name of the letter?</dc:title>
  <dcterms:created xsi:type="dcterms:W3CDTF">2021-10-12T20:36:27Z</dcterms:created>
  <dcterms:modified xsi:type="dcterms:W3CDTF">2021-10-12T20:36:27Z</dcterms:modified>
</cp:coreProperties>
</file>