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the news in Stanthorpe?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showgrounds    </w:t>
      </w:r>
      <w:r>
        <w:t xml:space="preserve">   marketsmoutains    </w:t>
      </w:r>
      <w:r>
        <w:t xml:space="preserve">   snowflakes    </w:t>
      </w:r>
      <w:r>
        <w:t xml:space="preserve">   hiphop    </w:t>
      </w:r>
      <w:r>
        <w:t xml:space="preserve">   youth    </w:t>
      </w:r>
      <w:r>
        <w:t xml:space="preserve">   countrywestern    </w:t>
      </w:r>
      <w:r>
        <w:t xml:space="preserve">   festivals    </w:t>
      </w:r>
      <w:r>
        <w:t xml:space="preserve">   parades    </w:t>
      </w:r>
      <w:r>
        <w:t xml:space="preserve">   applegrape    </w:t>
      </w:r>
      <w:r>
        <w:t xml:space="preserve">   entertainment    </w:t>
      </w:r>
      <w:r>
        <w:t xml:space="preserve">   civiccentre    </w:t>
      </w:r>
      <w:r>
        <w:t xml:space="preserve">   foundations    </w:t>
      </w:r>
      <w:r>
        <w:t xml:space="preserve">   memorial    </w:t>
      </w:r>
      <w:r>
        <w:t xml:space="preserve">   bridge    </w:t>
      </w:r>
      <w:r>
        <w:t xml:space="preserve">   dogpark    </w:t>
      </w:r>
      <w:r>
        <w:t xml:space="preserve">   quartpotcreek    </w:t>
      </w:r>
      <w:r>
        <w:t xml:space="preserve">   thermometer    </w:t>
      </w:r>
      <w:r>
        <w:t xml:space="preserve">   tourists    </w:t>
      </w:r>
      <w:r>
        <w:t xml:space="preserve">   littlelarder    </w:t>
      </w:r>
      <w:r>
        <w:t xml:space="preserve">   khub    </w:t>
      </w:r>
      <w:r>
        <w:t xml:space="preserve">   murals    </w:t>
      </w:r>
      <w:r>
        <w:t xml:space="preserve">   netball    </w:t>
      </w:r>
      <w:r>
        <w:t xml:space="preserve">   football    </w:t>
      </w:r>
      <w:r>
        <w:t xml:space="preserve">   rugbyleague    </w:t>
      </w:r>
      <w:r>
        <w:t xml:space="preserve">   Redlands    </w:t>
      </w:r>
      <w:r>
        <w:t xml:space="preserve">   gremlins    </w:t>
      </w:r>
      <w:r>
        <w:t xml:space="preserve">   littletheatre    </w:t>
      </w:r>
      <w:r>
        <w:t xml:space="preserve">   drama    </w:t>
      </w:r>
      <w:r>
        <w:t xml:space="preserve">   dance    </w:t>
      </w:r>
      <w:r>
        <w:t xml:space="preserve">   eisteddfod    </w:t>
      </w:r>
      <w:r>
        <w:t xml:space="preserve">   drought    </w:t>
      </w:r>
      <w:r>
        <w:t xml:space="preserve">   bushfires    </w:t>
      </w:r>
      <w:r>
        <w:t xml:space="preserve">   headlines    </w:t>
      </w:r>
      <w:r>
        <w:t xml:space="preserve">   community    </w:t>
      </w:r>
      <w:r>
        <w:t xml:space="preserve">   windmill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the news in Stanthorpe?</dc:title>
  <dcterms:created xsi:type="dcterms:W3CDTF">2021-10-12T21:03:32Z</dcterms:created>
  <dcterms:modified xsi:type="dcterms:W3CDTF">2021-10-12T21:03:32Z</dcterms:modified>
</cp:coreProperties>
</file>