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What's the weather like today?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geographical region with a defined range of temperature and precipitation.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abiotic component of the atmosphere.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annual average of total incoming solar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layer of gases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cost is lower in less developed countries.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affected by latitude, elevation, air masses, and nearness to a body of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prolonged period of excessively hot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people that have a distinctive way of life and economic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 layer of the Earth that is able to support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forces surface air that is moving toward the equator, from east to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radiation is converted into this in everything it touches.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cycle due to which water vapor is uncontrollable, unlike other gases.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where the loss of glacial runoff is a major 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difference between incoming and outgoing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movement of particles from one location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GHG that traps the most amounts of infrared radiation than other GHGs.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water on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are carbon sinks.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humans past and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biome which contains all water bodies.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weather like today?</dc:title>
  <dcterms:created xsi:type="dcterms:W3CDTF">2021-10-12T20:37:26Z</dcterms:created>
  <dcterms:modified xsi:type="dcterms:W3CDTF">2021-10-12T20:37:26Z</dcterms:modified>
</cp:coreProperties>
</file>