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What's the word?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have ... fingers on my left hand.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Simon says ...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''We're having a baby! It could be either a baby sister or a baby...''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''I love playing with my ... .They're so fun!''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is the sofa? In the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It's raining! Please, give me my 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have your meals there.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You're writing in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dad's dad is your...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My aunt had a baby. He's my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''Your shirt has the colour of an apple. It's...''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'' I feel cold. Close the ... ,please''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the word?</dc:title>
  <dcterms:created xsi:type="dcterms:W3CDTF">2021-10-12T20:37:31Z</dcterms:created>
  <dcterms:modified xsi:type="dcterms:W3CDTF">2021-10-12T20:37:31Z</dcterms:modified>
</cp:coreProperties>
</file>