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writer's attitude?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Bitter/harsh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Sincere/serious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Truthful</w:t>
            </w:r>
          </w:p>
        </w:tc>
      </w:tr>
    </w:tbl>
    <w:p>
      <w:pPr>
        <w:pStyle w:val="WordBankMedium"/>
      </w:pPr>
      <w:r>
        <w:t xml:space="preserve">   Acerbic    </w:t>
      </w:r>
      <w:r>
        <w:t xml:space="preserve">   Ambivalent    </w:t>
      </w:r>
      <w:r>
        <w:t xml:space="preserve">   Ardent    </w:t>
      </w:r>
      <w:r>
        <w:t xml:space="preserve">   Caustic    </w:t>
      </w:r>
      <w:r>
        <w:t xml:space="preserve">   Earnest    </w:t>
      </w:r>
      <w:r>
        <w:t xml:space="preserve">   Impassioned    </w:t>
      </w:r>
      <w:r>
        <w:t xml:space="preserve">   Nostalgic    </w:t>
      </w:r>
      <w:r>
        <w:t xml:space="preserve">   Satirical    </w:t>
      </w:r>
      <w:r>
        <w:t xml:space="preserve">   Contemptuous    </w:t>
      </w:r>
      <w:r>
        <w:t xml:space="preserve">   Sceptical    </w:t>
      </w:r>
      <w:r>
        <w:t xml:space="preserve">   Optimistic    </w:t>
      </w:r>
      <w:r>
        <w:t xml:space="preserve">   Candid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writer's attitude?</dc:title>
  <dcterms:created xsi:type="dcterms:W3CDTF">2021-10-12T20:36:48Z</dcterms:created>
  <dcterms:modified xsi:type="dcterms:W3CDTF">2021-10-12T20:36:48Z</dcterms:modified>
</cp:coreProperties>
</file>