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theiR r3al name?(Superheroes)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should teach archery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 can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Flashed before my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Scared of green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She's weird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Laser face xmen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only those were made of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Nocturnal?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Turns blue when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Stars and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Hulk smaaaaaash!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he an xmen or a dead avenger?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theiR r3al name?(Superheroes)</dc:title>
  <dcterms:created xsi:type="dcterms:W3CDTF">2021-10-12T20:36:11Z</dcterms:created>
  <dcterms:modified xsi:type="dcterms:W3CDTF">2021-10-12T20:36:11Z</dcterms:modified>
</cp:coreProperties>
</file>