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What's this About?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Guide    </w:t>
      </w:r>
      <w:r>
        <w:t xml:space="preserve">   Essay    </w:t>
      </w:r>
      <w:r>
        <w:t xml:space="preserve">   Leaflet    </w:t>
      </w:r>
      <w:r>
        <w:t xml:space="preserve">   Speech    </w:t>
      </w:r>
      <w:r>
        <w:t xml:space="preserve">   Report    </w:t>
      </w:r>
      <w:r>
        <w:t xml:space="preserve">   Article    </w:t>
      </w:r>
      <w:r>
        <w:t xml:space="preserve">   Email    </w:t>
      </w:r>
      <w:r>
        <w:t xml:space="preserve">   Letter    </w:t>
      </w:r>
      <w:r>
        <w:t xml:space="preserve">   Novel    </w:t>
      </w:r>
      <w:r>
        <w:t xml:space="preserve">   Book    </w:t>
      </w:r>
      <w:r>
        <w:t xml:space="preserve">   Magazine    </w:t>
      </w:r>
      <w:r>
        <w:t xml:space="preserve">   Newspaper    </w:t>
      </w:r>
      <w:r>
        <w:t xml:space="preserve">   Poster    </w:t>
      </w:r>
      <w:r>
        <w:t xml:space="preserve">   Brochure    </w:t>
      </w:r>
      <w:r>
        <w:t xml:space="preserve">   Pamphlet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What's this About?</dc:title>
  <dcterms:created xsi:type="dcterms:W3CDTF">2021-10-12T21:02:51Z</dcterms:created>
  <dcterms:modified xsi:type="dcterms:W3CDTF">2021-10-12T21:02:51Z</dcterms:modified>
</cp:coreProperties>
</file>