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-:.What's your fear?.:-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Ornithophobia    </w:t>
      </w:r>
      <w:r>
        <w:t xml:space="preserve">   Atychiphobia    </w:t>
      </w:r>
      <w:r>
        <w:t xml:space="preserve">   Monophobia    </w:t>
      </w:r>
      <w:r>
        <w:t xml:space="preserve">   Glossophobia    </w:t>
      </w:r>
      <w:r>
        <w:t xml:space="preserve">   Thanatophobia    </w:t>
      </w:r>
      <w:r>
        <w:t xml:space="preserve">   Carcinophobia    </w:t>
      </w:r>
      <w:r>
        <w:t xml:space="preserve">   Trypophobia    </w:t>
      </w:r>
      <w:r>
        <w:t xml:space="preserve">   Aerophobia    </w:t>
      </w:r>
      <w:r>
        <w:t xml:space="preserve">   Mysophobia    </w:t>
      </w:r>
      <w:r>
        <w:t xml:space="preserve">   Claustrophobia    </w:t>
      </w:r>
      <w:r>
        <w:t xml:space="preserve">   Astraphobia    </w:t>
      </w:r>
      <w:r>
        <w:t xml:space="preserve">   Cynophobia    </w:t>
      </w:r>
      <w:r>
        <w:t xml:space="preserve">   Agoraphobia    </w:t>
      </w:r>
      <w:r>
        <w:t xml:space="preserve">   Acrophobia    </w:t>
      </w:r>
      <w:r>
        <w:t xml:space="preserve">   Ophidiophobia    </w:t>
      </w:r>
      <w:r>
        <w:t xml:space="preserve">   Arachnophobia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-:.What's your fear?.:-</dc:title>
  <dcterms:created xsi:type="dcterms:W3CDTF">2021-10-10T23:47:36Z</dcterms:created>
  <dcterms:modified xsi:type="dcterms:W3CDTF">2021-10-10T23:47:36Z</dcterms:modified>
</cp:coreProperties>
</file>