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What's your new school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teach    </w:t>
      </w:r>
      <w:r>
        <w:t xml:space="preserve">   bell    </w:t>
      </w:r>
      <w:r>
        <w:t xml:space="preserve">   break    </w:t>
      </w:r>
      <w:r>
        <w:t xml:space="preserve">   classmate    </w:t>
      </w:r>
      <w:r>
        <w:t xml:space="preserve">   degree    </w:t>
      </w:r>
      <w:r>
        <w:t xml:space="preserve">   exams    </w:t>
      </w:r>
      <w:r>
        <w:t xml:space="preserve">   headteacher    </w:t>
      </w:r>
      <w:r>
        <w:t xml:space="preserve">   junior high school    </w:t>
      </w:r>
      <w:r>
        <w:t xml:space="preserve">   kindergarten    </w:t>
      </w:r>
      <w:r>
        <w:t xml:space="preserve">   mark    </w:t>
      </w:r>
      <w:r>
        <w:t xml:space="preserve">   playground    </w:t>
      </w:r>
      <w:r>
        <w:t xml:space="preserve">   primary school    </w:t>
      </w:r>
      <w:r>
        <w:t xml:space="preserve">   professor    </w:t>
      </w:r>
      <w:r>
        <w:t xml:space="preserve">   pupil    </w:t>
      </w:r>
      <w:r>
        <w:t xml:space="preserve">   school project    </w:t>
      </w:r>
      <w:r>
        <w:t xml:space="preserve">   school subject    </w:t>
      </w:r>
      <w:r>
        <w:t xml:space="preserve">   science    </w:t>
      </w:r>
      <w:r>
        <w:t xml:space="preserve">   student    </w:t>
      </w:r>
      <w:r>
        <w:t xml:space="preserve">   teenager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your new school like?</dc:title>
  <dcterms:created xsi:type="dcterms:W3CDTF">2021-10-12T21:03:07Z</dcterms:created>
  <dcterms:modified xsi:type="dcterms:W3CDTF">2021-10-12T21:03:07Z</dcterms:modified>
</cp:coreProperties>
</file>