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Wheel and Axle</w:t>
      </w:r>
    </w:p>
    <w:p>
      <w:pPr>
        <w:pStyle w:val="Questions"/>
      </w:pPr>
      <w:r>
        <w:t xml:space="preserve">1. MPISEL IHECMNA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CFREO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DEARTIEM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RVLEE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ICHCMANELA DGTVAANAE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EYLULP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NEIDCILN NAPEL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UFMUCRL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EGDWE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WESRC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LWEEH ADN EXLA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 and Axle</dc:title>
  <dcterms:created xsi:type="dcterms:W3CDTF">2021-10-11T21:53:16Z</dcterms:created>
  <dcterms:modified xsi:type="dcterms:W3CDTF">2021-10-11T21:53:16Z</dcterms:modified>
</cp:coreProperties>
</file>