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Wheel of Fortune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puzzle    </w:t>
      </w:r>
      <w:r>
        <w:t xml:space="preserve">   prize    </w:t>
      </w:r>
      <w:r>
        <w:t xml:space="preserve">   television    </w:t>
      </w:r>
      <w:r>
        <w:t xml:space="preserve">   billyjoel    </w:t>
      </w:r>
      <w:r>
        <w:t xml:space="preserve">   money    </w:t>
      </w:r>
      <w:r>
        <w:t xml:space="preserve">   game    </w:t>
      </w:r>
      <w:r>
        <w:t xml:space="preserve">   scramble    </w:t>
      </w:r>
      <w:r>
        <w:t xml:space="preserve">   wheel of fortune    </w:t>
      </w:r>
      <w:r>
        <w:t xml:space="preserve">   pat    </w:t>
      </w:r>
      <w:r>
        <w:t xml:space="preserve">   vanna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 of Fortune</dc:title>
  <dcterms:created xsi:type="dcterms:W3CDTF">2021-10-11T21:51:57Z</dcterms:created>
  <dcterms:modified xsi:type="dcterms:W3CDTF">2021-10-11T21:51:57Z</dcterms:modified>
</cp:coreProperties>
</file>