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Wheel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wager    </w:t>
      </w:r>
      <w:r>
        <w:t xml:space="preserve">   nuisance    </w:t>
      </w:r>
      <w:r>
        <w:t xml:space="preserve">   keen    </w:t>
      </w:r>
      <w:r>
        <w:t xml:space="preserve">   gaol    </w:t>
      </w:r>
      <w:r>
        <w:t xml:space="preserve">   scolded    </w:t>
      </w:r>
      <w:r>
        <w:t xml:space="preserve">   sly    </w:t>
      </w:r>
      <w:r>
        <w:t xml:space="preserve">   strumpets    </w:t>
      </w:r>
      <w:r>
        <w:t xml:space="preserve">   disdain    </w:t>
      </w:r>
      <w:r>
        <w:t xml:space="preserve">   cunning    </w:t>
      </w:r>
      <w:r>
        <w:t xml:space="preserve">   rowdy    </w:t>
      </w:r>
      <w:r>
        <w:t xml:space="preserve">   crannies    </w:t>
      </w:r>
      <w:r>
        <w:t xml:space="preserve">   nooks    </w:t>
      </w:r>
      <w:r>
        <w:t xml:space="preserve">   shawl    </w:t>
      </w:r>
      <w:r>
        <w:t xml:space="preserve">   bleated    </w:t>
      </w:r>
      <w:r>
        <w:t xml:space="preserve">   pallet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the moon</dc:title>
  <dcterms:created xsi:type="dcterms:W3CDTF">2021-10-11T21:51:54Z</dcterms:created>
  <dcterms:modified xsi:type="dcterms:W3CDTF">2021-10-11T21:51:54Z</dcterms:modified>
</cp:coreProperties>
</file>