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Wheelchair Safety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student    </w:t>
      </w:r>
      <w:r>
        <w:t xml:space="preserve">   signals    </w:t>
      </w:r>
      <w:r>
        <w:t xml:space="preserve">   sidewalk    </w:t>
      </w:r>
      <w:r>
        <w:t xml:space="preserve">   wheels    </w:t>
      </w:r>
      <w:r>
        <w:t xml:space="preserve">   crosswalk    </w:t>
      </w:r>
      <w:r>
        <w:t xml:space="preserve">   stop    </w:t>
      </w:r>
      <w:r>
        <w:t xml:space="preserve">   safety    </w:t>
      </w:r>
      <w:r>
        <w:t xml:space="preserve">   school bus    </w:t>
      </w:r>
      <w:r>
        <w:t xml:space="preserve">   tie downs    </w:t>
      </w:r>
      <w:r>
        <w:t xml:space="preserve">   Secure    </w:t>
      </w:r>
      <w:r>
        <w:t xml:space="preserve">   Sitting    </w:t>
      </w:r>
      <w:r>
        <w:t xml:space="preserve">   Fall    </w:t>
      </w:r>
      <w:r>
        <w:t xml:space="preserve">   sliding    </w:t>
      </w:r>
      <w:r>
        <w:t xml:space="preserve">   leaning    </w:t>
      </w:r>
      <w:r>
        <w:t xml:space="preserve">   tipping    </w:t>
      </w:r>
      <w:r>
        <w:t xml:space="preserve">   wheelchair    </w:t>
      </w:r>
      <w:r>
        <w:t xml:space="preserve">   leg rests    </w:t>
      </w:r>
      <w:r>
        <w:t xml:space="preserve">   inspected    </w:t>
      </w:r>
      <w:r>
        <w:t xml:space="preserve">   flags    </w:t>
      </w:r>
      <w:r>
        <w:t xml:space="preserve">   taillights    </w:t>
      </w:r>
      <w:r>
        <w:t xml:space="preserve">   inclines    </w:t>
      </w:r>
      <w:r>
        <w:t xml:space="preserve">   slopes    </w:t>
      </w:r>
      <w:r>
        <w:t xml:space="preserve">   safety belt    </w:t>
      </w:r>
      <w:r>
        <w:t xml:space="preserve">   seat belt    </w:t>
      </w:r>
      <w:r>
        <w:t xml:space="preserve">   foot    </w:t>
      </w:r>
      <w:r>
        <w:t xml:space="preserve">   brakes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Wheelchair Safety Word Puzzle</dc:title>
  <dcterms:created xsi:type="dcterms:W3CDTF">2021-10-11T21:52:55Z</dcterms:created>
  <dcterms:modified xsi:type="dcterms:W3CDTF">2021-10-11T21:52:55Z</dcterms:modified>
</cp:coreProperties>
</file>