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Wheelchair 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hardwork    </w:t>
      </w:r>
      <w:r>
        <w:t xml:space="preserve">   train    </w:t>
      </w:r>
      <w:r>
        <w:t xml:space="preserve">   stadium    </w:t>
      </w:r>
      <w:r>
        <w:t xml:space="preserve">   New zealand    </w:t>
      </w:r>
      <w:r>
        <w:t xml:space="preserve">   sport    </w:t>
      </w:r>
      <w:r>
        <w:t xml:space="preserve">   goal    </w:t>
      </w:r>
      <w:r>
        <w:t xml:space="preserve">   Team    </w:t>
      </w:r>
      <w:r>
        <w:t xml:space="preserve">   volleyball    </w:t>
      </w:r>
      <w:r>
        <w:t xml:space="preserve">   quadriplegia    </w:t>
      </w:r>
      <w:r>
        <w:t xml:space="preserve">   rugby    </w:t>
      </w:r>
      <w:r>
        <w:t xml:space="preserve">   haka    </w:t>
      </w:r>
      <w:r>
        <w:t xml:space="preserve">   wheelchair    </w:t>
      </w:r>
      <w:r>
        <w:t xml:space="preserve">   wheelBlacks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Wheelchair rugby</dc:title>
  <dcterms:created xsi:type="dcterms:W3CDTF">2021-10-11T21:52:23Z</dcterms:created>
  <dcterms:modified xsi:type="dcterms:W3CDTF">2021-10-11T21:52:23Z</dcterms:modified>
</cp:coreProperties>
</file>