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Wheelchair to Horse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mainly older aged, rescued, and well tamed around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step is when client on the wheelchair get on to the horse mounting ramp?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step is where you assist the client on the ramp, on the other end of the horse, and another person holds the lead 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for a client who may not be able to keep themselves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lead beside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step is where you have the individuals set the client's arms and legs in the riding hoist before lifting them in the 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inclined plane installed in addition to or instead of stairs for easy access to the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step is when you get the horse close to the open area of the top of the mounting ramp?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step requires the professional counselor to work the riding hoist and lift the client with the hoist over the horse and set them on the saddle?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for the individuals with restricted mobility for a safe mount and dismount on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to absorbs horses sweat, protects horses back, provide cushion for horse when a saddle is put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sizes for horses and clients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least individuals needed to assist the client and hold the horse in place?</w:t>
            </w:r>
          </w:p>
        </w:tc>
      </w:tr>
    </w:tbl>
    <w:p>
      <w:pPr>
        <w:pStyle w:val="WordBankMedium"/>
      </w:pPr>
      <w:r>
        <w:t xml:space="preserve">   Step One    </w:t>
      </w:r>
      <w:r>
        <w:t xml:space="preserve">   Step Two    </w:t>
      </w:r>
      <w:r>
        <w:t xml:space="preserve">   Step Three    </w:t>
      </w:r>
      <w:r>
        <w:t xml:space="preserve">   Step Four    </w:t>
      </w:r>
      <w:r>
        <w:t xml:space="preserve">   Step Five    </w:t>
      </w:r>
      <w:r>
        <w:t xml:space="preserve">   Riding Hoist    </w:t>
      </w:r>
      <w:r>
        <w:t xml:space="preserve">   Three    </w:t>
      </w:r>
      <w:r>
        <w:t xml:space="preserve">   Horse Mounting Ramp    </w:t>
      </w:r>
      <w:r>
        <w:t xml:space="preserve">   Seat Harness    </w:t>
      </w:r>
      <w:r>
        <w:t xml:space="preserve">   Horse Halter    </w:t>
      </w:r>
      <w:r>
        <w:t xml:space="preserve">   Saddle    </w:t>
      </w:r>
      <w:r>
        <w:t xml:space="preserve">   Saddle Pad    </w:t>
      </w:r>
      <w:r>
        <w:t xml:space="preserve">   Therapy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Wheelchair to Horse Crossword Puzzle</dc:title>
  <dcterms:created xsi:type="dcterms:W3CDTF">2021-10-11T21:53:05Z</dcterms:created>
  <dcterms:modified xsi:type="dcterms:W3CDTF">2021-10-11T21:53:05Z</dcterms:modified>
</cp:coreProperties>
</file>