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pronged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You'd need 4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Nipple covers, sorry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Push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rubber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answers linked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11-32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Gear 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Air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unit of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has to be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snap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 and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Metal, Carbon. titanium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Club HQ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"Clucking" ... ask Pete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world's oldest bicycle manufacturing company still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toothy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lets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would be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Spare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twicer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French water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Hard to brake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Wheelers</dc:title>
  <dcterms:created xsi:type="dcterms:W3CDTF">2021-10-11T21:53:31Z</dcterms:created>
  <dcterms:modified xsi:type="dcterms:W3CDTF">2021-10-11T21:53:31Z</dcterms:modified>
</cp:coreProperties>
</file>