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a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Honda 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 first modern electric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wheels are on a standard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Bavarian Motor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Ford sports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Mercedes____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 company that used horse in french for their brand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company made the fastest car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car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Tesla SUV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Machine that makes the car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to start the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Luxury electric car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Wheels</dc:title>
  <dcterms:created xsi:type="dcterms:W3CDTF">2021-10-11T21:52:08Z</dcterms:created>
  <dcterms:modified xsi:type="dcterms:W3CDTF">2021-10-11T21:52:08Z</dcterms:modified>
</cp:coreProperties>
</file>