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Wheels &amp; Tyres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Alloy    </w:t>
      </w:r>
      <w:r>
        <w:t xml:space="preserve">   Bead    </w:t>
      </w:r>
      <w:r>
        <w:t xml:space="preserve">   Circumference    </w:t>
      </w:r>
      <w:r>
        <w:t xml:space="preserve">   Cords    </w:t>
      </w:r>
      <w:r>
        <w:t xml:space="preserve">   Cross    </w:t>
      </w:r>
      <w:r>
        <w:t xml:space="preserve">   Inflate    </w:t>
      </w:r>
      <w:r>
        <w:t xml:space="preserve">   LoadIndex    </w:t>
      </w:r>
      <w:r>
        <w:t xml:space="preserve">   Plies    </w:t>
      </w:r>
      <w:r>
        <w:t xml:space="preserve">   Plug    </w:t>
      </w:r>
      <w:r>
        <w:t xml:space="preserve">   Pressure    </w:t>
      </w:r>
      <w:r>
        <w:t xml:space="preserve">   Profile    </w:t>
      </w:r>
      <w:r>
        <w:t xml:space="preserve">   Puncture    </w:t>
      </w:r>
      <w:r>
        <w:t xml:space="preserve">   Radial    </w:t>
      </w:r>
      <w:r>
        <w:t xml:space="preserve">   Rim    </w:t>
      </w:r>
      <w:r>
        <w:t xml:space="preserve">   RunFlat    </w:t>
      </w:r>
      <w:r>
        <w:t xml:space="preserve">   Sidewall    </w:t>
      </w:r>
      <w:r>
        <w:t xml:space="preserve">   SpeedRating    </w:t>
      </w:r>
      <w:r>
        <w:t xml:space="preserve">   Steel    </w:t>
      </w:r>
      <w:r>
        <w:t xml:space="preserve">   TPMS    </w:t>
      </w:r>
      <w:r>
        <w:t xml:space="preserve">   Tread    </w:t>
      </w:r>
      <w:r>
        <w:t xml:space="preserve">   Tyre    </w:t>
      </w:r>
      <w:r>
        <w:t xml:space="preserve">   Valve    </w:t>
      </w:r>
      <w:r>
        <w:t xml:space="preserve">   Well    </w:t>
      </w:r>
      <w:r>
        <w:t xml:space="preserve">   Width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Wheels &amp; Tyres</dc:title>
  <dcterms:created xsi:type="dcterms:W3CDTF">2021-10-11T21:53:40Z</dcterms:created>
  <dcterms:modified xsi:type="dcterms:W3CDTF">2021-10-11T21:53:40Z</dcterms:modified>
</cp:coreProperties>
</file>