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Wheels and tires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Wide base wheels    </w:t>
      </w:r>
      <w:r>
        <w:t xml:space="preserve">   Wide base tires    </w:t>
      </w:r>
      <w:r>
        <w:t xml:space="preserve">   Wide base singles    </w:t>
      </w:r>
      <w:r>
        <w:t xml:space="preserve">   Wheel hop    </w:t>
      </w:r>
      <w:r>
        <w:t xml:space="preserve">   Wheel end    </w:t>
      </w:r>
      <w:r>
        <w:t xml:space="preserve">   Wheel dolly    </w:t>
      </w:r>
      <w:r>
        <w:t xml:space="preserve">   Wheel balance    </w:t>
      </w:r>
      <w:r>
        <w:t xml:space="preserve">   Unsprung weight    </w:t>
      </w:r>
      <w:r>
        <w:t xml:space="preserve">   Unitized seal    </w:t>
      </w:r>
      <w:r>
        <w:t xml:space="preserve">   Sipes    </w:t>
      </w:r>
      <w:r>
        <w:t xml:space="preserve">   Section width    </w:t>
      </w:r>
      <w:r>
        <w:t xml:space="preserve">   Sectiin height    </w:t>
      </w:r>
      <w:r>
        <w:t xml:space="preserve">   Rim    </w:t>
      </w:r>
      <w:r>
        <w:t xml:space="preserve">   Retread    </w:t>
      </w:r>
      <w:r>
        <w:t xml:space="preserve">   Rebound    </w:t>
      </w:r>
      <w:r>
        <w:t xml:space="preserve">   Radial tires    </w:t>
      </w:r>
      <w:r>
        <w:t xml:space="preserve">   Preset hubs    </w:t>
      </w:r>
      <w:r>
        <w:t xml:space="preserve">   Oscillation    </w:t>
      </w:r>
      <w:r>
        <w:t xml:space="preserve">   Nitrogen filled tires    </w:t>
      </w:r>
      <w:r>
        <w:t xml:space="preserve">   Counteract balancing beads    </w:t>
      </w:r>
      <w:r>
        <w:t xml:space="preserve">   Lip type seal    </w:t>
      </w:r>
      <w:r>
        <w:t xml:space="preserve">   Jounce    </w:t>
      </w:r>
      <w:r>
        <w:t xml:space="preserve">   Internal balancing agent    </w:t>
      </w:r>
      <w:r>
        <w:t xml:space="preserve">   Hertz    </w:t>
      </w:r>
      <w:r>
        <w:t xml:space="preserve">   Footprint    </w:t>
      </w:r>
      <w:r>
        <w:t xml:space="preserve">   Conmet perset hub    </w:t>
      </w:r>
      <w:r>
        <w:t xml:space="preserve">   Bias ply    </w:t>
      </w:r>
      <w:r>
        <w:t xml:space="preserve">   Aspect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Wheels and tires </dc:title>
  <dcterms:created xsi:type="dcterms:W3CDTF">2021-10-11T21:53:36Z</dcterms:created>
  <dcterms:modified xsi:type="dcterms:W3CDTF">2021-10-11T21:53:36Z</dcterms:modified>
</cp:coreProperties>
</file>