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Wheels of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HEW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the Protests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companies donated...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 was President of the US during the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Protesters camped outside Joseph Califano's...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Section prohibited discrimination against disabled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Health, Education and Welfare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Physically disabled people were also considered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Protesters formed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Wheels of Justice</dc:title>
  <dcterms:created xsi:type="dcterms:W3CDTF">2021-10-11T21:52:06Z</dcterms:created>
  <dcterms:modified xsi:type="dcterms:W3CDTF">2021-10-11T21:52:06Z</dcterms:modified>
</cp:coreProperties>
</file>