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Wheels on the 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 brake    </w:t>
      </w:r>
      <w:r>
        <w:t xml:space="preserve">   air compressor    </w:t>
      </w:r>
      <w:r>
        <w:t xml:space="preserve">   amber flasher    </w:t>
      </w:r>
      <w:r>
        <w:t xml:space="preserve">   bolt    </w:t>
      </w:r>
      <w:r>
        <w:t xml:space="preserve">   coolant    </w:t>
      </w:r>
      <w:r>
        <w:t xml:space="preserve">   Diesel    </w:t>
      </w:r>
      <w:r>
        <w:t xml:space="preserve">   driver    </w:t>
      </w:r>
      <w:r>
        <w:t xml:space="preserve">   expressway    </w:t>
      </w:r>
      <w:r>
        <w:t xml:space="preserve">   fan belt    </w:t>
      </w:r>
      <w:r>
        <w:t xml:space="preserve">   field trip    </w:t>
      </w:r>
      <w:r>
        <w:t xml:space="preserve">   hazzard light    </w:t>
      </w:r>
      <w:r>
        <w:t xml:space="preserve">   head light    </w:t>
      </w:r>
      <w:r>
        <w:t xml:space="preserve">   Leaf Spring    </w:t>
      </w:r>
      <w:r>
        <w:t xml:space="preserve">   mechanic    </w:t>
      </w:r>
      <w:r>
        <w:t xml:space="preserve">   mirror    </w:t>
      </w:r>
      <w:r>
        <w:t xml:space="preserve">   oil    </w:t>
      </w:r>
      <w:r>
        <w:t xml:space="preserve">   pupil    </w:t>
      </w:r>
      <w:r>
        <w:t xml:space="preserve">   Radio    </w:t>
      </w:r>
      <w:r>
        <w:t xml:space="preserve">   rim    </w:t>
      </w:r>
      <w:r>
        <w:t xml:space="preserve">   road    </w:t>
      </w:r>
      <w:r>
        <w:t xml:space="preserve">   Safety    </w:t>
      </w:r>
      <w:r>
        <w:t xml:space="preserve">   School Bus    </w:t>
      </w:r>
      <w:r>
        <w:t xml:space="preserve">   seat belt    </w:t>
      </w:r>
      <w:r>
        <w:t xml:space="preserve">   stop arm    </w:t>
      </w:r>
      <w:r>
        <w:t xml:space="preserve">   student    </w:t>
      </w:r>
      <w:r>
        <w:t xml:space="preserve">   student stop    </w:t>
      </w:r>
      <w:r>
        <w:t xml:space="preserve">   Tire    </w:t>
      </w:r>
      <w:r>
        <w:t xml:space="preserve">   Tire thumper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Wheels on the Bus</dc:title>
  <dcterms:created xsi:type="dcterms:W3CDTF">2021-10-11T21:51:45Z</dcterms:created>
  <dcterms:modified xsi:type="dcterms:W3CDTF">2021-10-11T21:51:45Z</dcterms:modified>
</cp:coreProperties>
</file>