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invertebrate    </w:t>
      </w:r>
      <w:r>
        <w:t xml:space="preserve">   mussel    </w:t>
      </w:r>
      <w:r>
        <w:t xml:space="preserve">   oyster    </w:t>
      </w:r>
      <w:r>
        <w:t xml:space="preserve">   clam    </w:t>
      </w:r>
      <w:r>
        <w:t xml:space="preserve">   egg    </w:t>
      </w:r>
      <w:r>
        <w:t xml:space="preserve">   prey    </w:t>
      </w:r>
      <w:r>
        <w:t xml:space="preserve">   predator    </w:t>
      </w:r>
      <w:r>
        <w:t xml:space="preserve">   eyes    </w:t>
      </w:r>
      <w:r>
        <w:t xml:space="preserve">   tentacles    </w:t>
      </w:r>
      <w:r>
        <w:t xml:space="preserve">   aperture    </w:t>
      </w:r>
      <w:r>
        <w:t xml:space="preserve">   operculum    </w:t>
      </w:r>
      <w:r>
        <w:t xml:space="preserve">   foot    </w:t>
      </w:r>
      <w:r>
        <w:t xml:space="preserve">   radula    </w:t>
      </w:r>
      <w:r>
        <w:t xml:space="preserve">   mouth    </w:t>
      </w:r>
      <w:r>
        <w:t xml:space="preserve">   proboscis    </w:t>
      </w:r>
      <w:r>
        <w:t xml:space="preserve">   siphon    </w:t>
      </w:r>
      <w:r>
        <w:t xml:space="preserve">   shell    </w:t>
      </w:r>
      <w:r>
        <w:t xml:space="preserve">   snail    </w:t>
      </w:r>
      <w:r>
        <w:t xml:space="preserve">   gastropod    </w:t>
      </w:r>
      <w:r>
        <w:t xml:space="preserve">   mollusk    </w:t>
      </w:r>
      <w:r>
        <w:t xml:space="preserve">   univalve    </w:t>
      </w:r>
      <w:r>
        <w:t xml:space="preserve">   bivalve    </w:t>
      </w:r>
      <w:r>
        <w:t xml:space="preserve">   channeled    </w:t>
      </w:r>
      <w:r>
        <w:t xml:space="preserve">   knobbed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Whelk</dc:title>
  <dcterms:created xsi:type="dcterms:W3CDTF">2021-10-11T21:53:26Z</dcterms:created>
  <dcterms:modified xsi:type="dcterms:W3CDTF">2021-10-11T21:53:26Z</dcterms:modified>
</cp:coreProperties>
</file>