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Breath Becomes Air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Back Pain    </w:t>
      </w:r>
      <w:r>
        <w:t xml:space="preserve">   Cadaver    </w:t>
      </w:r>
      <w:r>
        <w:t xml:space="preserve">   California    </w:t>
      </w:r>
      <w:r>
        <w:t xml:space="preserve">   Chemotherapy    </w:t>
      </w:r>
      <w:r>
        <w:t xml:space="preserve">   Dissect    </w:t>
      </w:r>
      <w:r>
        <w:t xml:space="preserve">   Doctorate    </w:t>
      </w:r>
      <w:r>
        <w:t xml:space="preserve">   Elizabeth    </w:t>
      </w:r>
      <w:r>
        <w:t xml:space="preserve">   Hospital    </w:t>
      </w:r>
      <w:r>
        <w:t xml:space="preserve">   Lucy    </w:t>
      </w:r>
      <w:r>
        <w:t xml:space="preserve">   Lung Cancer    </w:t>
      </w:r>
      <w:r>
        <w:t xml:space="preserve">   Medical Leave    </w:t>
      </w:r>
      <w:r>
        <w:t xml:space="preserve">   Neuroscience    </w:t>
      </w:r>
      <w:r>
        <w:t xml:space="preserve">   Neurosurgeon    </w:t>
      </w:r>
      <w:r>
        <w:t xml:space="preserve">   Paul Kalanithi    </w:t>
      </w:r>
      <w:r>
        <w:t xml:space="preserve">   Stage Four    </w:t>
      </w:r>
      <w:r>
        <w:t xml:space="preserve">   Stanford    </w:t>
      </w:r>
      <w:r>
        <w:t xml:space="preserve">   Surgery    </w:t>
      </w:r>
      <w:r>
        <w:t xml:space="preserve">   Thirty Six    </w:t>
      </w:r>
      <w:r>
        <w:t xml:space="preserve">   Xray    </w:t>
      </w:r>
      <w:r>
        <w:t xml:space="preserve">   Yale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Breath Becomes Air Word Search</dc:title>
  <dcterms:created xsi:type="dcterms:W3CDTF">2021-10-11T21:52:01Z</dcterms:created>
  <dcterms:modified xsi:type="dcterms:W3CDTF">2021-10-11T21:52:01Z</dcterms:modified>
</cp:coreProperties>
</file>