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Calls the Heart Names and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Abigail's First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Gang in Season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Pastor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Thatchers Reside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Clara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Emily's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Jack's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Elizabeth's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Rosemary's Pet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Hope Valley's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Opal's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Mountie Jack's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Cake Auction was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Dottie's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Traveling Pedler in Season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Elizabeth's Suitor in Season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New Saloon Owner's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Burnt Down in Season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Jack Caught the Spider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Calls the Heart Names and Places</dc:title>
  <dcterms:created xsi:type="dcterms:W3CDTF">2021-10-11T21:53:09Z</dcterms:created>
  <dcterms:modified xsi:type="dcterms:W3CDTF">2021-10-11T21:53:09Z</dcterms:modified>
</cp:coreProperties>
</file>