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Calls the Heart Season 7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Lee's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Clara's favorite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Elizabeth's male lead in her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traveling salesman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landed in Nathan's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Lucas' mother's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Nathan's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Clara's first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made the front page of a magazine?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Lucas' chef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Nathan's gift to Elizabeth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Elizabeth is stuck in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new pastor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juice Ned had to drink for his ulcer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Carson's new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Nathan's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Hope Valley had an outbreak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Clara &amp; Jesse's honeymoon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Faith went to medical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Henry's oil was?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Calls the Heart Season 7 Crossword</dc:title>
  <dcterms:created xsi:type="dcterms:W3CDTF">2021-10-11T21:53:28Z</dcterms:created>
  <dcterms:modified xsi:type="dcterms:W3CDTF">2021-10-11T21:53:28Z</dcterms:modified>
</cp:coreProperties>
</file>